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杀人不难</w:t>
      </w:r>
    </w:p>
    <w:p>
      <w:r>
        <w:rPr>
          <w:rFonts w:ascii="宋体" w:hAnsi="宋体" w:eastAsia="宋体"/>
          <w:sz w:val="24"/>
        </w:rPr>
        <w:t>（英）阿加莎·克里斯蒂（Agatha Christie）著；樊新志译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69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杀人不难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（英）阿加莎·克里斯蒂（Agatha Christie）著；樊新志译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 英国 年代: 现代) 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本书出售、求购地址：https://www.jiaokey.com/book/detail/11446942.html</w:t>
      </w:r>
    </w:p>
    <w:p>
      <w:r>
        <w:t>更多相关图书推荐：https://www.jiaokey.com</w:t>
      </w:r>
    </w:p>
    <w:p>
      <w:r>
        <w:t>（英）阿加莎·克里斯蒂（Agatha Christie）著；樊新志译 其他作品：https://www.jiaokey.com/tag/（英）阿加莎·克里斯蒂（Agatha Christie）著；樊新志译.html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关键词搜索：https://www.jiaokey.com/tag/侦探小说(地点: 英国 年代: 现代) 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