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按摩正骨疗法  损伤治疗与健身美容</w:t>
      </w:r>
    </w:p>
    <w:p>
      <w:r>
        <w:rPr>
          <w:rFonts w:ascii="宋体" w:hAnsi="宋体" w:eastAsia="宋体"/>
          <w:sz w:val="24"/>
        </w:rPr>
        <w:t>曾传宜，曾欢编著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406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69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406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按摩正骨疗法  损伤治疗与健身美容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曾传宜，曾欢编著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按摩疗法(中医) 正骨手法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本书出售、求购地址：https://www.jiaokey.com/book/detail/11446933.html</w:t>
      </w:r>
    </w:p>
    <w:p>
      <w:r>
        <w:t>更多相关图书推荐：https://www.jiaokey.com</w:t>
      </w:r>
    </w:p>
    <w:p>
      <w:r>
        <w:t>曾传宜，曾欢编著 其他作品：https://www.jiaokey.com/tag/曾传宜，曾欢编著.html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关键词搜索：https://www.jiaokey.com/tag/按摩疗法(中医) 正骨手法.html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