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公务员制度教育读本</w:t>
      </w:r>
    </w:p>
    <w:p>
      <w:r>
        <w:rPr>
          <w:rFonts w:ascii="宋体" w:hAnsi="宋体" w:eastAsia="宋体"/>
          <w:sz w:val="24"/>
        </w:rPr>
        <w:t>张传庆主编；王建新，钱国良，廖维满，王任，王友副主编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公务员制度教育读本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张传庆主编；王建新，钱国良，廖维满，王任，王友副主编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本书出售、求购地址：https://www.jiaokey.com/book/detail/11446913.html</w:t>
      </w:r>
    </w:p>
    <w:p>
      <w:r>
        <w:t>更多相关图书推荐：https://www.jiaokey.com</w:t>
      </w:r>
    </w:p>
    <w:p>
      <w:r>
        <w:t>张传庆主编；王建新，钱国良，廖维满，王任，王友副主编 其他作品：https://www.jiaokey.com/tag/张传庆主编；王建新，钱国良，廖维满，王任，王友副主编.html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关键词搜索：https://www.jiaokey.com/tag/公务员制度教育读本.html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