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公民权益保护小百科：经济合同  金融保险  工商税务</w:t>
      </w:r>
    </w:p>
    <w:p>
      <w:r>
        <w:rPr>
          <w:rFonts w:ascii="宋体" w:hAnsi="宋体" w:eastAsia="宋体"/>
          <w:sz w:val="24"/>
        </w:rPr>
        <w:t>裴聚斌，连建民编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公民权益保护小百科：经济合同  金融保险  工商税务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裴聚斌，连建民编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本书出售、求购地址：https://www.jiaokey.com/book/detail/11446909.html</w:t>
      </w:r>
    </w:p>
    <w:p>
      <w:r>
        <w:t>更多相关图书推荐：https://www.jiaokey.com</w:t>
      </w:r>
    </w:p>
    <w:p>
      <w:r>
        <w:t>裴聚斌，连建民编 其他作品：https://www.jiaokey.com/tag/裴聚斌，连建民编.html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关键词搜索：https://www.jiaokey.com/tag/公民权益保护小百科：经济合同  金融保险  工商税务.html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