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真实的日子  第3版</w:t>
      </w:r>
    </w:p>
    <w:p>
      <w:r>
        <w:rPr>
          <w:rFonts w:ascii="宋体" w:hAnsi="宋体" w:eastAsia="宋体"/>
          <w:sz w:val="24"/>
        </w:rPr>
        <w:t>池莉等著；中国作家协会创研部选编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真实的日子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池莉等著；中国作家协会创研部选编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本书出售、求购地址：https://www.jiaokey.com/book/detail/11446900.html</w:t>
      </w:r>
    </w:p>
    <w:p>
      <w:r>
        <w:t>更多相关图书推荐：https://www.jiaokey.com</w:t>
      </w:r>
    </w:p>
    <w:p>
      <w:r>
        <w:t>池莉等著；中国作家协会创研部选编 其他作品：https://www.jiaokey.com/tag/池莉等著；中国作家协会创研部选编.html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关键词搜索：https://www.jiaokey.com/tag/真实的日子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