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书名：登上婚姻健康快车  如何跨越夫妻情感的12路障</w:t>
      </w:r>
    </w:p>
    <w:p>
      <w:r>
        <w:t>作者：彭新岸编著</w:t>
      </w:r>
    </w:p>
    <w:p>
      <w:r>
        <w:t>出版社：北京：中国华侨出版社</w:t>
      </w:r>
    </w:p>
    <w:p>
      <w:r>
        <w:t>出版日期：2003</w:t>
      </w:r>
    </w:p>
    <w:p>
      <w:r>
        <w:t>总页数：357</w:t>
      </w:r>
    </w:p>
    <w:p>
      <w:r>
        <w:t>更多请访问教客网: www.jiaokey.com</w:t>
      </w:r>
    </w:p>
    <w:p>
      <w:r>
        <w:t>登上婚姻健康快车  如何跨越夫妻情感的12路障 评论地址：https://www.jiaokey.com/book/detail/11446882.html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