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守望灵魂  《上海文学》随笔精品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守望灵魂  《上海文学》随笔精品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本书出售、求购地址：https://www.jiaokey.com/book/detail/11446879.html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关键词搜索：https://www.jiaokey.com/tag/守望灵魂  《上海文学》随笔精品.html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