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书名：懒女孩时尚生活技巧  时尚女孩的生活指南  都市懒妞的生存手册</w:t>
      </w:r>
    </w:p>
    <w:p>
      <w:r>
        <w:t>作者：陈秋玲等编著</w:t>
      </w:r>
    </w:p>
    <w:p>
      <w:r>
        <w:t>出版社：北京:现代出版社,2004.05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懒女孩时尚生活技巧  时尚女孩的生活指南  都市懒妞的生存手册 评论地址：https://www.jiaokey.com/book/detail/11446870.html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