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蛇与塔  第2版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蛇与塔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本书出售、求购地址：https://www.jiaokey.com/book/detail/11446852.html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关键词搜索：https://www.jiaokey.com/tag/蛇与塔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