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书名：出国感悟  我们生活在国外</w:t>
      </w:r>
    </w:p>
    <w:p>
      <w:r>
        <w:t>作者：丽彬编</w:t>
      </w:r>
    </w:p>
    <w:p>
      <w:r>
        <w:t>出版社：海口：海南国际新闻出版中心</w:t>
      </w:r>
    </w:p>
    <w:p>
      <w:r>
        <w:t>出版日期：1998.05</w:t>
      </w:r>
    </w:p>
    <w:p>
      <w:r>
        <w:t>总页数：484</w:t>
      </w:r>
    </w:p>
    <w:p>
      <w:r>
        <w:t>更多请访问教客网: www.jiaokey.com</w:t>
      </w:r>
    </w:p>
    <w:p>
      <w:r>
        <w:t>出国感悟  我们生活在国外 评论地址：https://www.jiaokey.com/book/detail/11446849.html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