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  一个上海知青的尘封日记</w:t>
      </w:r>
    </w:p>
    <w:p>
      <w:r>
        <w:t>作者：范文发著</w:t>
      </w:r>
    </w:p>
    <w:p>
      <w:r>
        <w:t>出版社：珠海：珠海出版社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白山黑水  一个上海知青的尘封日记 评论地址：https://www.jiaokey.com/book/detail/11446805.html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