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边缘纪录  《天涯》民间语文精品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边缘纪录  《天涯》民间语文精品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本书出售、求购地址：https://www.jiaokey.com/book/detail/11446780.html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关键词搜索：https://www.jiaokey.com/tag/边缘纪录  《天涯》民间语文精品.html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