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山海神话  第3卷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山海神话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本书出售、求购地址：https://www.jiaokey.com/book/detail/11446771.html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关键词搜索：https://www.jiaokey.com/tag/山海神话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