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有特殊作用的人们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有特殊作用的人们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本书出售、求购地址：https://www.jiaokey.com/book/detail/11446767.html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关键词搜索：https://www.jiaokey.com/tag/有特殊作用的人们.html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