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保健按摩100招  颈肩臂</w:t>
      </w:r>
    </w:p>
    <w:p>
      <w:r>
        <w:rPr>
          <w:rFonts w:ascii="宋体" w:hAnsi="宋体" w:eastAsia="宋体"/>
          <w:sz w:val="24"/>
        </w:rPr>
        <w:t>周华龙，沈志主编；周志翔，林波编著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保健按摩100招  颈肩臂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周华龙，沈志主编；周志翔，林波编著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保健(学科: 按摩疗法(中医)) 颈肩痛(学科: 按摩疗法(中医)) 臂部(学科: 按摩疗法(中医)) 保健 按摩疗法(中医) 颈肩痛 臂部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本书出售、求购地址：https://www.jiaokey.com/book/detail/11446746.html</w:t>
      </w:r>
    </w:p>
    <w:p>
      <w:r>
        <w:t>更多相关图书推荐：https://www.jiaokey.com</w:t>
      </w:r>
    </w:p>
    <w:p>
      <w:r>
        <w:t>周华龙，沈志主编；周志翔，林波编著 其他作品：https://www.jiaokey.com/tag/周华龙，沈志主编；周志翔，林波编著.html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关键词搜索：https://www.jiaokey.com/tag/保健(学科: 按摩疗法(中医)) 颈肩痛(学科: 按摩疗法(中医)) 臂部(学科: 按摩疗法(中医)) 保健 按摩疗法(中医) 颈肩痛 臂部.html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