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48小时按摩快易通  周末生活新干线</w:t>
      </w:r>
    </w:p>
    <w:p>
      <w:r>
        <w:rPr>
          <w:rFonts w:ascii="宋体" w:hAnsi="宋体" w:eastAsia="宋体"/>
          <w:sz w:val="24"/>
        </w:rPr>
        <w:t>（英）尼娅·拉克罗斯（Nitya Lacroix）著；徐冰吟译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48小时按摩快易通  周末生活新干线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（英）尼娅·拉克罗斯（Nitya Lacroix）著；徐冰吟译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本书出售、求购地址：https://www.jiaokey.com/book/detail/11446745.html</w:t>
      </w:r>
    </w:p>
    <w:p>
      <w:r>
        <w:t>更多相关图书推荐：https://www.jiaokey.com</w:t>
      </w:r>
    </w:p>
    <w:p>
      <w:r>
        <w:t>（英）尼娅·拉克罗斯（Nitya Lacroix）著；徐冰吟译 其他作品：https://www.jiaokey.com/tag/（英）尼娅·拉克罗斯（Nitya Lacroix）著；徐冰吟译.html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关键词搜索：https://www.jiaokey.com/tag/48小时按摩快易通  周末生活新干线.html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