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时传祥的传人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时传祥的传人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本书出售、求购地址：https://www.jiaokey.com/book/detail/11446697.html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关键词搜索：https://www.jiaokey.com/tag/时传祥的传人.html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