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飞奔吧，毛泽东号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飞奔吧，毛泽东号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本书出售、求购地址：https://www.jiaokey.com/book/detail/11446694.html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关键词搜索：https://www.jiaokey.com/tag/飞奔吧，毛泽东号.html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