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肚皮的舞蹈  准妈妈的心路历程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肚皮的舞蹈  准妈妈的心路历程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本书出售、求购地址：https://www.jiaokey.com/book/detail/11446675.html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关键词搜索：https://www.jiaokey.com/tag/肚皮的舞蹈  准妈妈的心路历程.html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