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丢脸  有自尊心的中国人应该自省</w:t>
      </w:r>
    </w:p>
    <w:p>
      <w:r>
        <w:rPr>
          <w:rFonts w:ascii="宋体" w:hAnsi="宋体" w:eastAsia="宋体"/>
          <w:sz w:val="24"/>
        </w:rPr>
        <w:t>鄢烈山著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丢脸  有自尊心的中国人应该自省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鄢烈山著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本书出售、求购地址：https://www.jiaokey.com/book/detail/11446667.html</w:t>
      </w:r>
    </w:p>
    <w:p>
      <w:r>
        <w:t>更多相关图书推荐：https://www.jiaokey.com</w:t>
      </w:r>
    </w:p>
    <w:p>
      <w:r>
        <w:t>鄢烈山著 其他作品：https://www.jiaokey.com/tag/鄢烈山著.html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关键词搜索：https://www.jiaokey.com/tag/丢脸  有自尊心的中国人应该自省.html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