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中国铜币目录  收藏与投资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中国铜币目录  收藏与投资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本书出售、求购地址：https://www.jiaokey.com/book/detail/11446609.html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关键词搜索：https://www.jiaokey.com/tag/中国铜币目录  收藏与投资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