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一个超级流浪汉的自述</w:t>
      </w:r>
    </w:p>
    <w:p>
      <w:r>
        <w:rPr>
          <w:rFonts w:ascii="宋体" w:hAnsi="宋体" w:eastAsia="宋体"/>
          <w:sz w:val="24"/>
        </w:rPr>
        <w:t>（英）威廉·亨利·戴维斯著；倪庆饩译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一个超级流浪汉的自述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（英）威廉·亨利·戴维斯著；倪庆饩译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叙事散文(地点: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本书出售、求购地址：https://www.jiaokey.com/book/detail/11446608.html</w:t>
      </w:r>
    </w:p>
    <w:p>
      <w:r>
        <w:t>更多相关图书推荐：https://www.jiaokey.com</w:t>
      </w:r>
    </w:p>
    <w:p>
      <w:r>
        <w:t>（英）威廉·亨利·戴维斯著；倪庆饩译 其他作品：https://www.jiaokey.com/tag/（英）威廉·亨利·戴维斯著；倪庆饩译.html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关键词搜索：https://www.jiaokey.com/tag/叙事散文(地点: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