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书名：购房一本通</w:t>
      </w:r>
    </w:p>
    <w:p>
      <w:r>
        <w:t>作者：冯奕，焦澜编著</w:t>
      </w:r>
    </w:p>
    <w:p>
      <w:r>
        <w:t>出版社：天津：天津教育出版社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购房一本通 评论地址：https://www.jiaokey.com/book/detail/11446603.html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