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毛泽东像章目录  收藏与投次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毛泽东像章目录  收藏与投次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本书出售、求购地址：https://www.jiaokey.com/book/detail/11446597.html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关键词搜索：https://www.jiaokey.com/tag/毛泽东像章目录  收藏与投次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