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中国硬币目录  图集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中国硬币目录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本书出售、求购地址：https://www.jiaokey.com/book/detail/11446594.html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关键词搜索：https://www.jiaokey.com/tag/中国硬币目录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