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阅读莎士比亚  永不谢幕的悲喜剧</w:t>
      </w:r>
    </w:p>
    <w:p>
      <w:r>
        <w:rPr>
          <w:rFonts w:ascii="宋体" w:hAnsi="宋体" w:eastAsia="宋体"/>
          <w:sz w:val="24"/>
        </w:rPr>
        <w:t>（英）查尔斯·兰姆，（英）玛丽·兰姆著；萧乾译；汪若图注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65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阅读莎士比亚  永不谢幕的悲喜剧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（英）查尔斯·兰姆，（英）玛丽·兰姆著；萧乾译；汪若图注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戏剧文学(学科: 故事 地点: 英国 年代: 近代) 戏剧文学 故事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本书出售、求购地址：https://www.jiaokey.com/book/detail/11446593.html</w:t>
      </w:r>
    </w:p>
    <w:p>
      <w:r>
        <w:t>更多相关图书推荐：https://www.jiaokey.com</w:t>
      </w:r>
    </w:p>
    <w:p>
      <w:r>
        <w:t>（英）查尔斯·兰姆，（英）玛丽·兰姆著；萧乾译；汪若图注 其他作品：https://www.jiaokey.com/tag/（英）查尔斯·兰姆，（英）玛丽·兰姆著；萧乾译；汪若图注.html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关键词搜索：https://www.jiaokey.com/tag/戏剧文学(学科: 故事 地点: 英国 年代: 近代) 戏剧文学 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