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势利鬼文集  出自一个自家人笔下</w:t>
      </w:r>
    </w:p>
    <w:p>
      <w:r>
        <w:rPr>
          <w:rFonts w:ascii="宋体" w:hAnsi="宋体" w:eastAsia="宋体"/>
          <w:sz w:val="24"/>
        </w:rPr>
        <w:t>（英）威廉·萨克雷（W.M.Thaceray）著；周永启译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6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势利鬼文集  出自一个自家人笔下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（英）威廉·萨克雷（W.M.Thaceray）著；周永启译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英国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本书出售、求购地址：https://www.jiaokey.com/book/detail/11446588.html</w:t>
      </w:r>
    </w:p>
    <w:p>
      <w:r>
        <w:t>更多相关图书推荐：https://www.jiaokey.com</w:t>
      </w:r>
    </w:p>
    <w:p>
      <w:r>
        <w:t>（英）威廉·萨克雷（W.M.Thaceray）著；周永启译 其他作品：https://www.jiaokey.com/tag/（英）威廉·萨克雷（W.M.Thaceray）著；周永启译.html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关键词搜索：https://www.jiaokey.com/tag/随笔(地点: 英国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