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书名：今夜不再无眠</w:t>
      </w:r>
    </w:p>
    <w:p>
      <w:r>
        <w:t>作者：陈复平，任丽平主编</w:t>
      </w:r>
    </w:p>
    <w:p>
      <w:r>
        <w:t>出版社：北京：中国轻工业出版社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今夜不再无眠 评论地址：https://www.jiaokey.com/book/detail/11446544.html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