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乳房保健要诀</w:t>
      </w:r>
    </w:p>
    <w:p>
      <w:r>
        <w:rPr>
          <w:rFonts w:ascii="宋体" w:hAnsi="宋体" w:eastAsia="宋体"/>
          <w:sz w:val="24"/>
        </w:rPr>
        <w:t>（M.斯托帕德）Miriam Stoppard原著；张艳等译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乳房保健要诀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（M.斯托帕德）Miriam Stoppard原著；张艳等译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本书出售、求购地址：https://www.jiaokey.com/book/detail/11446534.html</w:t>
      </w:r>
    </w:p>
    <w:p>
      <w:r>
        <w:t>更多相关图书推荐：https://www.jiaokey.com</w:t>
      </w:r>
    </w:p>
    <w:p>
      <w:r>
        <w:t>（M.斯托帕德）Miriam Stoppard原著；张艳等译 其他作品：https://www.jiaokey.com/tag/（M.斯托帕德）Miriam Stoppard原著；张艳等译.html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关键词搜索：https://www.jiaokey.com/tag/乳房保健要诀.html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