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女孩的心事你别猜  《热血校园纪事》之二</w:t>
      </w:r>
    </w:p>
    <w:p>
      <w:r>
        <w:rPr>
          <w:rFonts w:ascii="宋体" w:hAnsi="宋体" w:eastAsia="宋体"/>
          <w:sz w:val="24"/>
        </w:rPr>
        <w:t>彭柳蓉著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女孩的心事你别猜  《热血校园纪事》之二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彭柳蓉著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本书出售、求购地址：https://www.jiaokey.com/book/detail/11446510.html</w:t>
      </w:r>
    </w:p>
    <w:p>
      <w:r>
        <w:t>更多相关图书推荐：https://www.jiaokey.com</w:t>
      </w:r>
    </w:p>
    <w:p>
      <w:r>
        <w:t>彭柳蓉著 其他作品：https://www.jiaokey.com/tag/彭柳蓉著.html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关键词搜索：https://www.jiaokey.com/tag/女孩的心事你别猜  《热血校园纪事》之二.html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