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书名：儿童抑郁症完全指南</w:t>
      </w:r>
    </w:p>
    <w:p>
      <w:r>
        <w:t>作者：（美）道格拉斯·埃·雷利著；关胜渝译</w:t>
      </w:r>
    </w:p>
    <w:p>
      <w:r>
        <w:t>出版社：汕头：汕头大学出版社</w:t>
      </w:r>
    </w:p>
    <w:p>
      <w:r>
        <w:t>出版日期：2004.01</w:t>
      </w:r>
    </w:p>
    <w:p>
      <w:r>
        <w:t>总页数：171</w:t>
      </w:r>
    </w:p>
    <w:p>
      <w:r>
        <w:t>更多请访问教客网: www.jiaokey.com</w:t>
      </w:r>
    </w:p>
    <w:p>
      <w:r>
        <w:t>儿童抑郁症完全指南 评论地址：https://www.jiaokey.com/book/detail/11446506.html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