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  阳光缘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  阳光缘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本书出售、求购地址：https://www.jiaokey.com/book/detail/11446480.html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关键词搜索：https://www.jiaokey.com/tag/紫荆花  阳光缘.html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