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最终判决  二十集电视连续剧</w:t>
      </w:r>
    </w:p>
    <w:p>
      <w:r>
        <w:rPr>
          <w:rFonts w:ascii="宋体" w:hAnsi="宋体" w:eastAsia="宋体"/>
          <w:sz w:val="24"/>
        </w:rPr>
        <w:t>吴志刚，胡三香著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64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最终判决  二十集电视连续剧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吴志刚，胡三香著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 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本书出售、求购地址：https://www.jiaokey.com/book/detail/11446476.html</w:t>
      </w:r>
    </w:p>
    <w:p>
      <w:r>
        <w:t>更多相关图书推荐：https://www.jiaokey.com</w:t>
      </w:r>
    </w:p>
    <w:p>
      <w:r>
        <w:t>吴志刚，胡三香著 其他作品：https://www.jiaokey.com/tag/吴志刚，胡三香著.html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关键词搜索：https://www.jiaokey.com/tag/长篇小说(地点: 中国 年代: 现代)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