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像卫慧那样疯狂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像卫慧那样疯狂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本书出售、求购地址：https://www.jiaokey.com/book/detail/11446416.html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关键词搜索：https://www.jiaokey.com/tag/像卫慧那样疯狂.html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