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心情档案  31位魅力主持人情感告白</w:t>
      </w:r>
    </w:p>
    <w:p>
      <w:r>
        <w:rPr>
          <w:rFonts w:ascii="宋体" w:hAnsi="宋体" w:eastAsia="宋体"/>
          <w:sz w:val="24"/>
        </w:rPr>
        <w:t>曹晓岚，任青主编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心情档案  31位魅力主持人情感告白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曹晓岚，任青主编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主持人(学科: 生平事迹 地点: 中国 年代: 现代) 主持人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本书出售、求购地址：https://www.jiaokey.com/book/detail/11446406.html</w:t>
      </w:r>
    </w:p>
    <w:p>
      <w:r>
        <w:t>更多相关图书推荐：https://www.jiaokey.com</w:t>
      </w:r>
    </w:p>
    <w:p>
      <w:r>
        <w:t>曹晓岚，任青主编 其他作品：https://www.jiaokey.com/tag/曹晓岚，任青主编.html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关键词搜索：https://www.jiaokey.com/tag/主持人(学科: 生平事迹 地点: 中国 年代: 现代) 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