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怎生一个闲字了得</w:t>
      </w:r>
    </w:p>
    <w:p>
      <w:r>
        <w:rPr>
          <w:rFonts w:ascii="宋体" w:hAnsi="宋体" w:eastAsia="宋体"/>
          <w:sz w:val="24"/>
        </w:rPr>
        <w:t>喻丽清，金宏达主编；刘绍铭著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怎生一个闲字了得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喻丽清，金宏达主编；刘绍铭著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本书出售、求购地址：https://www.jiaokey.com/book/detail/11446390.html</w:t>
      </w:r>
    </w:p>
    <w:p>
      <w:r>
        <w:t>更多相关图书推荐：https://www.jiaokey.com</w:t>
      </w:r>
    </w:p>
    <w:p>
      <w:r>
        <w:t>喻丽清，金宏达主编；刘绍铭著 其他作品：https://www.jiaokey.com/tag/喻丽清，金宏达主编；刘绍铭著.html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关键词搜索：https://www.jiaokey.com/tag/怎生一个闲字了得.html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