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书名：中外汽车电器检测维修技术600例</w:t>
      </w:r>
    </w:p>
    <w:p>
      <w:r>
        <w:t>作者：郑殿旺，贾元华主编</w:t>
      </w:r>
    </w:p>
    <w:p>
      <w:r>
        <w:t>出版社：长春：吉林科学技术出版社</w:t>
      </w:r>
    </w:p>
    <w:p>
      <w:r>
        <w:t>出版日期：1998.01</w:t>
      </w:r>
    </w:p>
    <w:p>
      <w:r>
        <w:t>总页数：554</w:t>
      </w:r>
    </w:p>
    <w:p>
      <w:r>
        <w:t>更多请访问教客网: www.jiaokey.com</w:t>
      </w:r>
    </w:p>
    <w:p>
      <w:r>
        <w:t>中外汽车电器检测维修技术600例 评论地址：https://www.jiaokey.com/book/detail/11446364.html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