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书名：可爱宠物饲养指南  最适合家中饲养的5种迷你动物</w:t>
      </w:r>
    </w:p>
    <w:p>
      <w:r>
        <w:t>作者：（韩）（株）熊津著；姜孔诚译</w:t>
      </w:r>
    </w:p>
    <w:p>
      <w:r>
        <w:t>出版社：北京:中国轻工业出版社,2003.01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可爱宠物饲养指南  最适合家中饲养的5种迷你动物 评论地址：https://www.jiaokey.com/book/detail/11446291.html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