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从幼儿园到大学的零用钱计划</w:t>
      </w:r>
    </w:p>
    <w:p>
      <w:r>
        <w:rPr>
          <w:rFonts w:ascii="宋体" w:hAnsi="宋体" w:eastAsia="宋体"/>
          <w:sz w:val="24"/>
        </w:rPr>
        <w:t>（美）保罗·W.利米特（Paul W. Lermitte），（美）珍妮弗·马瑞特（Jennifer Merritt）著；相靖译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从幼儿园到大学的零用钱计划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（美）保罗·W.利米特（Paul W. Lermitte），（美）珍妮弗·马瑞特（Jennifer Merritt）著；相靖译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本书出售、求购地址：https://www.jiaokey.com/book/detail/11446284.html</w:t>
      </w:r>
    </w:p>
    <w:p>
      <w:r>
        <w:t>更多相关图书推荐：https://www.jiaokey.com</w:t>
      </w:r>
    </w:p>
    <w:p>
      <w:r>
        <w:t>（美）保罗·W.利米特（Paul W. Lermitte），（美）珍妮弗·马瑞特（Jennifer Merritt）著；相靖译 其他作品：https://www.jiaokey.com/tag/（美）保罗·W.利米特（Paul W. Lermitte），（美）珍妮弗·马瑞特（Jennifer Merritt）著；相靖译.html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关键词搜索：https://www.jiaokey.com/tag/从幼儿园到大学的零用钱计划.html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