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书名：时尚家居巧设计  三房两厅</w:t>
      </w:r>
    </w:p>
    <w:p>
      <w:r>
        <w:t>作者：汤重熹，傅东伟主编；肖颜琴，詹武著</w:t>
      </w:r>
    </w:p>
    <w:p>
      <w:r>
        <w:t>出版社：广州：广东科技出版社</w:t>
      </w:r>
    </w:p>
    <w:p>
      <w:r>
        <w:t>出版日期：2001.08</w:t>
      </w:r>
    </w:p>
    <w:p>
      <w:r>
        <w:t>总页数：80</w:t>
      </w:r>
    </w:p>
    <w:p>
      <w:r>
        <w:t>更多请访问教客网: www.jiaokey.com</w:t>
      </w:r>
    </w:p>
    <w:p>
      <w:r>
        <w:t>时尚家居巧设计  三房两厅 评论地址：https://www.jiaokey.com/book/detail/11446218.html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