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书名：营养快餐菜谱</w:t>
      </w:r>
    </w:p>
    <w:p>
      <w:r>
        <w:t>作者：陈寿元编著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营养快餐菜谱 评论地址：https://www.jiaokey.com/book/detail/11446202.html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