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书名：小焦虑大恐怖</w:t>
      </w:r>
    </w:p>
    <w:p>
      <w:r>
        <w:t>作者：（法）克里斯朵夫·安德烈，（法）米缪著；李圣云译</w:t>
      </w:r>
    </w:p>
    <w:p>
      <w:r>
        <w:t>出版社：海口：海南出版社</w:t>
      </w:r>
    </w:p>
    <w:p>
      <w:r>
        <w:t>出版日期：2003.04</w:t>
      </w:r>
    </w:p>
    <w:p>
      <w:r>
        <w:t>总页数：230</w:t>
      </w:r>
    </w:p>
    <w:p>
      <w:r>
        <w:t>更多请访问教客网: www.jiaokey.com</w:t>
      </w:r>
    </w:p>
    <w:p>
      <w:r>
        <w:t>小焦虑大恐怖 评论地址：https://www.jiaokey.com/book/detail/11446194.html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