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书名：漫游心理王国  形形色色的心理病态及其防治</w:t>
      </w:r>
    </w:p>
    <w:p>
      <w:r>
        <w:t>作者：黄铎香主编；陈永平副主编</w:t>
      </w:r>
    </w:p>
    <w:p>
      <w:r>
        <w:t>出版社：广州：广东经济出版社</w:t>
      </w:r>
    </w:p>
    <w:p>
      <w:r>
        <w:t>出版日期：1999</w:t>
      </w:r>
    </w:p>
    <w:p>
      <w:r>
        <w:t>总页数：214</w:t>
      </w:r>
    </w:p>
    <w:p>
      <w:r>
        <w:t>更多请访问教客网: www.jiaokey.com</w:t>
      </w:r>
    </w:p>
    <w:p>
      <w:r>
        <w:t>漫游心理王国  形形色色的心理病态及其防治 评论地址：https://www.jiaokey.com/book/detail/11446193.html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