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书名：让心灵沐浴阳光  做你自己的心理医生</w:t>
      </w:r>
    </w:p>
    <w:p>
      <w:r>
        <w:t>作者：章晴雨等编著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让心灵沐浴阳光  做你自己的心理医生 评论地址：https://www.jiaokey.com/book/detail/11446192.html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