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网际倾情：私人日记·电脑·互联网</w:t>
      </w:r>
    </w:p>
    <w:p>
      <w:r>
        <w:rPr>
          <w:rFonts w:ascii="宋体" w:hAnsi="宋体" w:eastAsia="宋体"/>
          <w:sz w:val="24"/>
        </w:rPr>
        <w:t>（法）菲力蒲·勒热纳著；方仁杰译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网际倾情：私人日记·电脑·互联网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（法）菲力蒲·勒热纳著；方仁杰译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本书出售、求购地址：https://www.jiaokey.com/book/detail/11446186.html</w:t>
      </w:r>
    </w:p>
    <w:p>
      <w:r>
        <w:t>更多相关图书推荐：https://www.jiaokey.com</w:t>
      </w:r>
    </w:p>
    <w:p>
      <w:r>
        <w:t>（法）菲力蒲·勒热纳著；方仁杰译 其他作品：https://www.jiaokey.com/tag/（法）菲力蒲·勒热纳著；方仁杰译.html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关键词搜索：https://www.jiaokey.com/tag/网际倾情：私人日记·电脑·互联网.html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