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杜拉斯生前的岁月</w:t>
      </w:r>
    </w:p>
    <w:p>
      <w:r>
        <w:rPr>
          <w:rFonts w:ascii="宋体" w:hAnsi="宋体" w:eastAsia="宋体"/>
          <w:sz w:val="24"/>
        </w:rPr>
        <w:t>（法）弗莱德里克·勒贝莱著（Frederique Lebelley） 方仁杰译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杜拉斯生前的岁月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（法）弗莱德里克·勒贝莱著（Frederique Lebelley） 方仁杰译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本书出售、求购地址：https://www.jiaokey.com/book/detail/11446184.html</w:t>
      </w:r>
    </w:p>
    <w:p>
      <w:r>
        <w:t>更多相关图书推荐：https://www.jiaokey.com</w:t>
      </w:r>
    </w:p>
    <w:p>
      <w:r>
        <w:t>（法）弗莱德里克·勒贝莱著（Frederique Lebelley） 方仁杰译 其他作品：https://www.jiaokey.com/tag/（法）弗莱德里克·勒贝莱著（Frederique Lebelley） 方仁杰译.html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关键词搜索：https://www.jiaokey.com/tag/杜拉斯生前的岁月.html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