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书名：时尚家居巧设计  两房两厅  图集</w:t>
      </w:r>
    </w:p>
    <w:p>
      <w:r>
        <w:t>作者：汤重熹，傅东伟主编；吴宗敏，吴宗建著</w:t>
      </w:r>
    </w:p>
    <w:p>
      <w:r>
        <w:t>出版社：广州：广东科技出版社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时尚家居巧设计  两房两厅  图集 评论地址：https://www.jiaokey.com/book/detail/11446167.html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