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书名：太太90%是对的  家庭装修智慧书</w:t>
      </w:r>
    </w:p>
    <w:p>
      <w:r>
        <w:t>作者：杜台安著</w:t>
      </w:r>
    </w:p>
    <w:p>
      <w:r>
        <w:t>出版社：广州：广东旅游出版社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太太90%是对的  家庭装修智慧书 评论地址：https://www.jiaokey.com/book/detail/11446165.html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