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破译痛苦的密码  一个心理咨询医生讲述的故事</w:t>
      </w:r>
    </w:p>
    <w:p>
      <w:r>
        <w:rPr>
          <w:rFonts w:ascii="宋体" w:hAnsi="宋体" w:eastAsia="宋体"/>
          <w:sz w:val="24"/>
        </w:rPr>
        <w:t>王裕如著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破译痛苦的密码  一个心理咨询医生讲述的故事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本书出售、求购地址：https://www.jiaokey.com/book/detail/11446144.html</w:t>
      </w:r>
    </w:p>
    <w:p>
      <w:r>
        <w:t>更多相关图书推荐：https://www.jiaokey.com</w:t>
      </w:r>
    </w:p>
    <w:p>
      <w:r>
        <w:t>王裕如著 其他作品：https://www.jiaokey.com/tag/王裕如著.html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关键词搜索：https://www.jiaokey.com/tag/破译痛苦的密码  一个心理咨询医生讲述的故事.html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