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书名：一生一次的初恋  心理言情小小说集</w:t>
      </w:r>
    </w:p>
    <w:p>
      <w:r>
        <w:t>作者：李孟潮著</w:t>
      </w:r>
    </w:p>
    <w:p>
      <w:r>
        <w:t>出版社：昆明：云南人民出版社</w:t>
      </w:r>
    </w:p>
    <w:p>
      <w:r>
        <w:t>出版日期：2004.05</w:t>
      </w:r>
    </w:p>
    <w:p>
      <w:r>
        <w:t>总页数：164</w:t>
      </w:r>
    </w:p>
    <w:p>
      <w:r>
        <w:t>更多请访问教客网: www.jiaokey.com</w:t>
      </w:r>
    </w:p>
    <w:p>
      <w:r>
        <w:t>一生一次的初恋  心理言情小小说集 评论地址：https://www.jiaokey.com/book/detail/11446143.html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